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E78CF" w14:textId="3C8E5136" w:rsidR="00B42A2B" w:rsidRPr="00ED3BB1" w:rsidRDefault="00B42A2B" w:rsidP="004C58C8">
      <w:pPr>
        <w:pStyle w:val="Titlu1"/>
        <w:spacing w:before="0" w:line="240" w:lineRule="auto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D3BB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Anexa nr. </w:t>
      </w:r>
      <w:r w:rsidR="00377561" w:rsidRPr="00ED3BB1">
        <w:rPr>
          <w:rFonts w:ascii="Times New Roman" w:hAnsi="Times New Roman" w:cs="Times New Roman"/>
          <w:color w:val="000000" w:themeColor="text1"/>
          <w:sz w:val="22"/>
          <w:szCs w:val="22"/>
        </w:rPr>
        <w:t>4</w:t>
      </w:r>
      <w:r w:rsidRPr="00ED3BB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la Ghidul solicitantului</w:t>
      </w:r>
    </w:p>
    <w:p w14:paraId="18BB5AB6" w14:textId="77777777" w:rsidR="002F07E7" w:rsidRPr="00ED3BB1" w:rsidRDefault="002F07E7" w:rsidP="004C58C8">
      <w:pPr>
        <w:pStyle w:val="Titlu1"/>
        <w:spacing w:before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17B77AF3" w14:textId="77777777" w:rsidR="00377561" w:rsidRPr="00ED3BB1" w:rsidRDefault="00377561" w:rsidP="004C58C8">
      <w:pPr>
        <w:spacing w:after="0" w:line="240" w:lineRule="auto"/>
        <w:rPr>
          <w:rFonts w:ascii="Times New Roman" w:hAnsi="Times New Roman" w:cs="Times New Roman"/>
        </w:rPr>
      </w:pPr>
    </w:p>
    <w:p w14:paraId="2B5FAEA0" w14:textId="6FF3396B" w:rsidR="00377561" w:rsidRPr="00ED3BB1" w:rsidRDefault="00377561" w:rsidP="00A4612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</w:rPr>
      </w:pPr>
      <w:r w:rsidRPr="00ED3BB1">
        <w:rPr>
          <w:rFonts w:ascii="Times New Roman" w:hAnsi="Times New Roman" w:cs="Times New Roman"/>
          <w:bCs/>
        </w:rPr>
        <w:t xml:space="preserve">Pentru a depune Cereri de Finanțare online, solicitanții care nu au cont pe </w:t>
      </w:r>
      <w:r w:rsidRPr="00ED3BB1">
        <w:rPr>
          <w:rFonts w:ascii="Times New Roman" w:hAnsi="Times New Roman" w:cs="Times New Roman"/>
          <w:b/>
          <w:i/>
          <w:iCs/>
        </w:rPr>
        <w:t>site-ul www.</w:t>
      </w:r>
      <w:r w:rsidR="00ED3BB1">
        <w:rPr>
          <w:rFonts w:ascii="Times New Roman" w:hAnsi="Times New Roman" w:cs="Times New Roman"/>
          <w:b/>
          <w:i/>
          <w:iCs/>
        </w:rPr>
        <w:t>gal.</w:t>
      </w:r>
      <w:r w:rsidRPr="00ED3BB1">
        <w:rPr>
          <w:rFonts w:ascii="Times New Roman" w:hAnsi="Times New Roman" w:cs="Times New Roman"/>
          <w:b/>
          <w:i/>
          <w:iCs/>
        </w:rPr>
        <w:t>afir.ro</w:t>
      </w:r>
      <w:r w:rsidRPr="00ED3BB1">
        <w:rPr>
          <w:rFonts w:ascii="Times New Roman" w:hAnsi="Times New Roman" w:cs="Times New Roman"/>
          <w:bCs/>
        </w:rPr>
        <w:t xml:space="preserve"> vor trebui să își creeze cont de utilizator în cadrul acestui portal.</w:t>
      </w:r>
      <w:r w:rsidR="00ED3BB1">
        <w:rPr>
          <w:rFonts w:ascii="Times New Roman" w:hAnsi="Times New Roman" w:cs="Times New Roman"/>
          <w:bCs/>
        </w:rPr>
        <w:t xml:space="preserve"> </w:t>
      </w:r>
      <w:r w:rsidRPr="00ED3BB1">
        <w:rPr>
          <w:rFonts w:ascii="Times New Roman" w:hAnsi="Times New Roman" w:cs="Times New Roman"/>
          <w:bCs/>
        </w:rPr>
        <w:t>Utilizatorii care au deja cont creat îl pot utiliza pentru încărcarea Cererilor de Finanțare în format electronic.</w:t>
      </w:r>
    </w:p>
    <w:p w14:paraId="4E412AD4" w14:textId="77777777" w:rsidR="00A46124" w:rsidRPr="00ED3BB1" w:rsidRDefault="00A46124" w:rsidP="004C58C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0BB0852" w14:textId="1E2D6324" w:rsidR="00377561" w:rsidRPr="00ED3BB1" w:rsidRDefault="00377561" w:rsidP="004C58C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D3BB1">
        <w:rPr>
          <w:rFonts w:ascii="Times New Roman" w:hAnsi="Times New Roman" w:cs="Times New Roman"/>
          <w:b/>
          <w:bCs/>
        </w:rPr>
        <w:t>Pașii care trebuie parcurși de solicitant pentru încărcarea Cererilor de Finanțare în aplicația specifică DR 36, sunt următorii:</w:t>
      </w:r>
    </w:p>
    <w:p w14:paraId="0CC5D522" w14:textId="77777777" w:rsidR="009D679C" w:rsidRPr="00ED3BB1" w:rsidRDefault="009D679C" w:rsidP="004C58C8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23ADD3F" w14:textId="77777777" w:rsidR="00377561" w:rsidRPr="00ED3BB1" w:rsidRDefault="00377561" w:rsidP="00A46124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</w:rPr>
      </w:pPr>
      <w:r w:rsidRPr="00ED3BB1">
        <w:rPr>
          <w:rFonts w:ascii="Times New Roman" w:hAnsi="Times New Roman" w:cs="Times New Roman"/>
          <w:bCs/>
        </w:rPr>
        <w:t>din pagina www.afir.ro accesează pagina aferentă sesiunii DR 36</w:t>
      </w:r>
    </w:p>
    <w:p w14:paraId="5746A136" w14:textId="77777777" w:rsidR="00377561" w:rsidRPr="00ED3BB1" w:rsidRDefault="00377561" w:rsidP="00A46124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</w:rPr>
      </w:pPr>
      <w:r w:rsidRPr="00ED3BB1">
        <w:rPr>
          <w:rFonts w:ascii="Times New Roman" w:hAnsi="Times New Roman" w:cs="Times New Roman"/>
          <w:bCs/>
        </w:rPr>
        <w:t xml:space="preserve">își </w:t>
      </w:r>
      <w:proofErr w:type="spellStart"/>
      <w:r w:rsidRPr="00ED3BB1">
        <w:rPr>
          <w:rFonts w:ascii="Times New Roman" w:hAnsi="Times New Roman" w:cs="Times New Roman"/>
          <w:bCs/>
        </w:rPr>
        <w:t>crează</w:t>
      </w:r>
      <w:proofErr w:type="spellEnd"/>
      <w:r w:rsidRPr="00ED3BB1">
        <w:rPr>
          <w:rFonts w:ascii="Times New Roman" w:hAnsi="Times New Roman" w:cs="Times New Roman"/>
          <w:bCs/>
        </w:rPr>
        <w:t xml:space="preserve"> cont în aplicație sau se </w:t>
      </w:r>
      <w:proofErr w:type="spellStart"/>
      <w:r w:rsidRPr="00ED3BB1">
        <w:rPr>
          <w:rFonts w:ascii="Times New Roman" w:hAnsi="Times New Roman" w:cs="Times New Roman"/>
          <w:bCs/>
        </w:rPr>
        <w:t>loghează</w:t>
      </w:r>
      <w:proofErr w:type="spellEnd"/>
      <w:r w:rsidRPr="00ED3BB1">
        <w:rPr>
          <w:rFonts w:ascii="Times New Roman" w:hAnsi="Times New Roman" w:cs="Times New Roman"/>
          <w:bCs/>
        </w:rPr>
        <w:t xml:space="preserve"> cu contul existent</w:t>
      </w:r>
    </w:p>
    <w:p w14:paraId="4BA3810A" w14:textId="77777777" w:rsidR="00377561" w:rsidRPr="00ED3BB1" w:rsidRDefault="00377561" w:rsidP="00A46124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</w:rPr>
      </w:pPr>
      <w:r w:rsidRPr="00ED3BB1">
        <w:rPr>
          <w:rFonts w:ascii="Times New Roman" w:hAnsi="Times New Roman" w:cs="Times New Roman"/>
          <w:bCs/>
        </w:rPr>
        <w:t>descarcă cererea de finanțare și anexele acesteia</w:t>
      </w:r>
    </w:p>
    <w:p w14:paraId="5A9A301A" w14:textId="77777777" w:rsidR="00377561" w:rsidRPr="00ED3BB1" w:rsidRDefault="00377561" w:rsidP="00A46124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</w:rPr>
      </w:pPr>
      <w:r w:rsidRPr="00ED3BB1">
        <w:rPr>
          <w:rFonts w:ascii="Times New Roman" w:hAnsi="Times New Roman" w:cs="Times New Roman"/>
          <w:bCs/>
        </w:rPr>
        <w:t>completează Cererea de finanțare și anexele acesteia</w:t>
      </w:r>
    </w:p>
    <w:p w14:paraId="7C762990" w14:textId="4741846F" w:rsidR="00A46124" w:rsidRPr="00ED3BB1" w:rsidRDefault="00A46124" w:rsidP="00A46124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</w:rPr>
      </w:pPr>
      <w:r w:rsidRPr="00ED3BB1">
        <w:rPr>
          <w:rFonts w:ascii="Times New Roman" w:hAnsi="Times New Roman" w:cs="Times New Roman"/>
          <w:bCs/>
        </w:rPr>
        <w:t>Solicitantul va aplica o semnătura electronică validă și emisă în baza unui certificat calificat furnizat de un furnizor de servicii de încredere calificat care se află în lista oficială a Uniunii Europene pe documentele emise</w:t>
      </w:r>
    </w:p>
    <w:p w14:paraId="68343C9F" w14:textId="77777777" w:rsidR="00377561" w:rsidRPr="00ED3BB1" w:rsidRDefault="00377561" w:rsidP="00A46124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</w:rPr>
      </w:pPr>
      <w:r w:rsidRPr="00ED3BB1">
        <w:rPr>
          <w:rFonts w:ascii="Times New Roman" w:hAnsi="Times New Roman" w:cs="Times New Roman"/>
          <w:bCs/>
        </w:rPr>
        <w:t>încarcă proiectul (Cererea de finanțare si alte documente completate și elaborate conform cerințelor aplicabile)</w:t>
      </w:r>
    </w:p>
    <w:p w14:paraId="18FDB56B" w14:textId="77777777" w:rsidR="00377561" w:rsidRPr="00ED3BB1" w:rsidRDefault="00377561" w:rsidP="004C58C8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AC1D2C3" w14:textId="5F567675" w:rsidR="00E25F8C" w:rsidRPr="00ED3BB1" w:rsidRDefault="00377561" w:rsidP="004C58C8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  <w:r w:rsidRPr="00ED3BB1">
        <w:rPr>
          <w:rFonts w:ascii="Times New Roman" w:hAnsi="Times New Roman" w:cs="Times New Roman"/>
          <w:bCs/>
        </w:rPr>
        <w:t xml:space="preserve">Pentru fiecare etapă precizată mai sus, solicitanții pot descărca pe </w:t>
      </w:r>
      <w:r w:rsidRPr="00ED3BB1">
        <w:rPr>
          <w:rFonts w:ascii="Times New Roman" w:hAnsi="Times New Roman" w:cs="Times New Roman"/>
          <w:b/>
          <w:i/>
          <w:iCs/>
        </w:rPr>
        <w:t xml:space="preserve">site-ul </w:t>
      </w:r>
      <w:hyperlink r:id="rId8" w:history="1">
        <w:r w:rsidR="00BF39DB" w:rsidRPr="00ED3BB1">
          <w:rPr>
            <w:rStyle w:val="Hyperlink"/>
            <w:rFonts w:ascii="Times New Roman" w:hAnsi="Times New Roman" w:cs="Times New Roman"/>
            <w:b/>
            <w:i/>
            <w:iCs/>
          </w:rPr>
          <w:t>https://gal.afir.ro/</w:t>
        </w:r>
      </w:hyperlink>
      <w:r w:rsidR="00BF39DB" w:rsidRPr="00ED3BB1">
        <w:rPr>
          <w:rFonts w:ascii="Times New Roman" w:hAnsi="Times New Roman" w:cs="Times New Roman"/>
          <w:b/>
          <w:i/>
          <w:iCs/>
        </w:rPr>
        <w:t xml:space="preserve"> </w:t>
      </w:r>
      <w:r w:rsidRPr="00ED3BB1">
        <w:rPr>
          <w:rFonts w:ascii="Times New Roman" w:hAnsi="Times New Roman" w:cs="Times New Roman"/>
          <w:b/>
          <w:i/>
          <w:iCs/>
        </w:rPr>
        <w:t>manual</w:t>
      </w:r>
      <w:r w:rsidR="00E25F8C" w:rsidRPr="00ED3BB1">
        <w:rPr>
          <w:rFonts w:ascii="Times New Roman" w:hAnsi="Times New Roman" w:cs="Times New Roman"/>
          <w:b/>
          <w:i/>
          <w:iCs/>
        </w:rPr>
        <w:t>e</w:t>
      </w:r>
      <w:r w:rsidRPr="00ED3BB1">
        <w:rPr>
          <w:rFonts w:ascii="Times New Roman" w:hAnsi="Times New Roman" w:cs="Times New Roman"/>
          <w:b/>
          <w:i/>
          <w:iCs/>
        </w:rPr>
        <w:t xml:space="preserve"> de utilizar</w:t>
      </w:r>
      <w:r w:rsidR="00E25F8C" w:rsidRPr="00ED3BB1">
        <w:rPr>
          <w:rFonts w:ascii="Times New Roman" w:hAnsi="Times New Roman" w:cs="Times New Roman"/>
          <w:b/>
          <w:i/>
          <w:iCs/>
        </w:rPr>
        <w:t>e.</w:t>
      </w:r>
    </w:p>
    <w:p w14:paraId="7E93D4C7" w14:textId="77777777" w:rsidR="00962E28" w:rsidRPr="00ED3BB1" w:rsidRDefault="00962E28" w:rsidP="004C58C8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</w:p>
    <w:p w14:paraId="06921656" w14:textId="77777777" w:rsidR="00962E28" w:rsidRPr="004C58C8" w:rsidRDefault="00962E28" w:rsidP="004C58C8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</w:p>
    <w:p w14:paraId="3465AD0D" w14:textId="18FF0725" w:rsidR="00377561" w:rsidRPr="004C58C8" w:rsidRDefault="00377561" w:rsidP="004C58C8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  <w:r w:rsidRPr="004C58C8">
        <w:rPr>
          <w:rFonts w:ascii="Times New Roman" w:hAnsi="Times New Roman" w:cs="Times New Roman"/>
          <w:b/>
          <w:i/>
          <w:iCs/>
          <w:noProof/>
        </w:rPr>
        <w:drawing>
          <wp:inline distT="0" distB="0" distL="0" distR="0" wp14:anchorId="39B85778" wp14:editId="067D6AE2">
            <wp:extent cx="6136005" cy="3070860"/>
            <wp:effectExtent l="0" t="0" r="0" b="0"/>
            <wp:docPr id="11761609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478" cy="3076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95C39" w14:textId="77777777" w:rsidR="00962E28" w:rsidRDefault="00962E28" w:rsidP="004C58C8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</w:p>
    <w:p w14:paraId="1E8D06A0" w14:textId="77777777" w:rsidR="00962E28" w:rsidRDefault="00962E28" w:rsidP="004C58C8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</w:p>
    <w:p w14:paraId="2CB50AC3" w14:textId="77777777" w:rsidR="00962E28" w:rsidRDefault="00962E28" w:rsidP="004C58C8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</w:p>
    <w:p w14:paraId="61BAA1E9" w14:textId="1CD2DF7E" w:rsidR="00377561" w:rsidRPr="004C58C8" w:rsidRDefault="00377561" w:rsidP="004C58C8">
      <w:pPr>
        <w:spacing w:after="0" w:line="240" w:lineRule="auto"/>
        <w:rPr>
          <w:rFonts w:ascii="Times New Roman" w:hAnsi="Times New Roman" w:cs="Times New Roman"/>
        </w:rPr>
      </w:pPr>
    </w:p>
    <w:sectPr w:rsidR="00377561" w:rsidRPr="004C58C8" w:rsidSect="000B0A5F">
      <w:headerReference w:type="default" r:id="rId10"/>
      <w:pgSz w:w="12240" w:h="15840"/>
      <w:pgMar w:top="1008" w:right="1800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B2206" w14:textId="77777777" w:rsidR="00BE7C51" w:rsidRDefault="00BE7C51" w:rsidP="00357FB4">
      <w:pPr>
        <w:spacing w:after="0" w:line="240" w:lineRule="auto"/>
      </w:pPr>
      <w:r>
        <w:separator/>
      </w:r>
    </w:p>
  </w:endnote>
  <w:endnote w:type="continuationSeparator" w:id="0">
    <w:p w14:paraId="5A5BA431" w14:textId="77777777" w:rsidR="00BE7C51" w:rsidRDefault="00BE7C51" w:rsidP="00357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CFA1A" w14:textId="77777777" w:rsidR="00BE7C51" w:rsidRDefault="00BE7C51" w:rsidP="00357FB4">
      <w:pPr>
        <w:spacing w:after="0" w:line="240" w:lineRule="auto"/>
      </w:pPr>
      <w:r>
        <w:separator/>
      </w:r>
    </w:p>
  </w:footnote>
  <w:footnote w:type="continuationSeparator" w:id="0">
    <w:p w14:paraId="22C9E752" w14:textId="77777777" w:rsidR="00BE7C51" w:rsidRDefault="00BE7C51" w:rsidP="00357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4D962" w14:textId="21BA016D" w:rsidR="00357FB4" w:rsidRDefault="00357FB4" w:rsidP="00357FB4">
    <w:pPr>
      <w:pStyle w:val="Antet"/>
    </w:pPr>
    <w:r>
      <w:rPr>
        <w:noProof/>
      </w:rPr>
      <w:drawing>
        <wp:inline distT="0" distB="0" distL="0" distR="0" wp14:anchorId="47477FB1" wp14:editId="1D56031E">
          <wp:extent cx="5486400" cy="565985"/>
          <wp:effectExtent l="0" t="0" r="0" b="5715"/>
          <wp:docPr id="9346969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565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2FB20B" w14:textId="77D58311" w:rsidR="00357FB4" w:rsidRDefault="00357FB4" w:rsidP="00357FB4">
    <w:pPr>
      <w:pStyle w:val="Ante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E6F7735" wp14:editId="5E5BC70A">
          <wp:simplePos x="0" y="0"/>
          <wp:positionH relativeFrom="column">
            <wp:posOffset>4430786</wp:posOffset>
          </wp:positionH>
          <wp:positionV relativeFrom="paragraph">
            <wp:posOffset>119722</wp:posOffset>
          </wp:positionV>
          <wp:extent cx="1054100" cy="425450"/>
          <wp:effectExtent l="0" t="0" r="0" b="0"/>
          <wp:wrapTopAndBottom/>
          <wp:docPr id="15233706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2D71297" w14:textId="34F190E0" w:rsidR="00357FB4" w:rsidRDefault="00357FB4" w:rsidP="00357FB4">
    <w:pPr>
      <w:pStyle w:val="Antet"/>
    </w:pPr>
  </w:p>
  <w:p w14:paraId="6CACCE11" w14:textId="77777777" w:rsidR="00357FB4" w:rsidRDefault="00357FB4" w:rsidP="00357FB4">
    <w:pPr>
      <w:pStyle w:val="Antet"/>
    </w:pPr>
  </w:p>
  <w:p w14:paraId="5519B9EB" w14:textId="5EC7C786" w:rsidR="00357FB4" w:rsidRDefault="00357FB4" w:rsidP="00357FB4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ta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ta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umarcator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umarcator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98637D"/>
    <w:multiLevelType w:val="hybridMultilevel"/>
    <w:tmpl w:val="3D729C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03B01"/>
    <w:multiLevelType w:val="hybridMultilevel"/>
    <w:tmpl w:val="B29C877C"/>
    <w:lvl w:ilvl="0" w:tplc="460E1D30">
      <w:start w:val="3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D86593C"/>
    <w:multiLevelType w:val="multilevel"/>
    <w:tmpl w:val="31A88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6D1AFF"/>
    <w:multiLevelType w:val="hybridMultilevel"/>
    <w:tmpl w:val="BC64D5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4BA4E1A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50DD0"/>
    <w:multiLevelType w:val="hybridMultilevel"/>
    <w:tmpl w:val="10E6ACB6"/>
    <w:lvl w:ilvl="0" w:tplc="460E1D3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06338"/>
    <w:multiLevelType w:val="hybridMultilevel"/>
    <w:tmpl w:val="7D083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262D4"/>
    <w:multiLevelType w:val="hybridMultilevel"/>
    <w:tmpl w:val="53788AC8"/>
    <w:lvl w:ilvl="0" w:tplc="6FEE6AB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AE7252"/>
    <w:multiLevelType w:val="hybridMultilevel"/>
    <w:tmpl w:val="CD6AEF16"/>
    <w:lvl w:ilvl="0" w:tplc="7CD0AEE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355612"/>
    <w:multiLevelType w:val="multilevel"/>
    <w:tmpl w:val="64069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C513A2"/>
    <w:multiLevelType w:val="hybridMultilevel"/>
    <w:tmpl w:val="D84A2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237DB5"/>
    <w:multiLevelType w:val="hybridMultilevel"/>
    <w:tmpl w:val="5E622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DB7AE4"/>
    <w:multiLevelType w:val="hybridMultilevel"/>
    <w:tmpl w:val="C1D81D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BC17D8C"/>
    <w:multiLevelType w:val="hybridMultilevel"/>
    <w:tmpl w:val="80AA9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535645">
    <w:abstractNumId w:val="8"/>
  </w:num>
  <w:num w:numId="2" w16cid:durableId="2078085354">
    <w:abstractNumId w:val="6"/>
  </w:num>
  <w:num w:numId="3" w16cid:durableId="174539975">
    <w:abstractNumId w:val="5"/>
  </w:num>
  <w:num w:numId="4" w16cid:durableId="1697383171">
    <w:abstractNumId w:val="4"/>
  </w:num>
  <w:num w:numId="5" w16cid:durableId="148909805">
    <w:abstractNumId w:val="7"/>
  </w:num>
  <w:num w:numId="6" w16cid:durableId="1967276728">
    <w:abstractNumId w:val="3"/>
  </w:num>
  <w:num w:numId="7" w16cid:durableId="2144888397">
    <w:abstractNumId w:val="2"/>
  </w:num>
  <w:num w:numId="8" w16cid:durableId="657462512">
    <w:abstractNumId w:val="1"/>
  </w:num>
  <w:num w:numId="9" w16cid:durableId="727612601">
    <w:abstractNumId w:val="0"/>
  </w:num>
  <w:num w:numId="10" w16cid:durableId="1491021489">
    <w:abstractNumId w:val="17"/>
  </w:num>
  <w:num w:numId="11" w16cid:durableId="1896551372">
    <w:abstractNumId w:val="9"/>
  </w:num>
  <w:num w:numId="12" w16cid:durableId="1413234564">
    <w:abstractNumId w:val="21"/>
  </w:num>
  <w:num w:numId="13" w16cid:durableId="1436905003">
    <w:abstractNumId w:val="14"/>
  </w:num>
  <w:num w:numId="14" w16cid:durableId="710567840">
    <w:abstractNumId w:val="12"/>
  </w:num>
  <w:num w:numId="15" w16cid:durableId="998734738">
    <w:abstractNumId w:val="18"/>
  </w:num>
  <w:num w:numId="16" w16cid:durableId="50426745">
    <w:abstractNumId w:val="19"/>
  </w:num>
  <w:num w:numId="17" w16cid:durableId="1558012341">
    <w:abstractNumId w:val="15"/>
  </w:num>
  <w:num w:numId="18" w16cid:durableId="938568276">
    <w:abstractNumId w:val="20"/>
  </w:num>
  <w:num w:numId="19" w16cid:durableId="1592351310">
    <w:abstractNumId w:val="13"/>
  </w:num>
  <w:num w:numId="20" w16cid:durableId="120803171">
    <w:abstractNumId w:val="16"/>
  </w:num>
  <w:num w:numId="21" w16cid:durableId="937978753">
    <w:abstractNumId w:val="10"/>
  </w:num>
  <w:num w:numId="22" w16cid:durableId="9624198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5D63"/>
    <w:rsid w:val="0006063C"/>
    <w:rsid w:val="00085865"/>
    <w:rsid w:val="000B0A5F"/>
    <w:rsid w:val="0015074B"/>
    <w:rsid w:val="00164B3D"/>
    <w:rsid w:val="001E4661"/>
    <w:rsid w:val="0029639D"/>
    <w:rsid w:val="002F07E7"/>
    <w:rsid w:val="002F4AE5"/>
    <w:rsid w:val="00326F90"/>
    <w:rsid w:val="003478A2"/>
    <w:rsid w:val="00357FB4"/>
    <w:rsid w:val="00377561"/>
    <w:rsid w:val="003A4DE3"/>
    <w:rsid w:val="003F748F"/>
    <w:rsid w:val="004141A2"/>
    <w:rsid w:val="00485F47"/>
    <w:rsid w:val="004A27A2"/>
    <w:rsid w:val="004C58C8"/>
    <w:rsid w:val="004D6309"/>
    <w:rsid w:val="00552C97"/>
    <w:rsid w:val="00590D40"/>
    <w:rsid w:val="005A0C42"/>
    <w:rsid w:val="006217AF"/>
    <w:rsid w:val="006A5776"/>
    <w:rsid w:val="006F6CD8"/>
    <w:rsid w:val="007762B0"/>
    <w:rsid w:val="007A366C"/>
    <w:rsid w:val="00810C24"/>
    <w:rsid w:val="00865936"/>
    <w:rsid w:val="00937D1B"/>
    <w:rsid w:val="00962E28"/>
    <w:rsid w:val="009D679C"/>
    <w:rsid w:val="00A205A6"/>
    <w:rsid w:val="00A46124"/>
    <w:rsid w:val="00A55C3B"/>
    <w:rsid w:val="00A76812"/>
    <w:rsid w:val="00AA1D8D"/>
    <w:rsid w:val="00AC30DE"/>
    <w:rsid w:val="00AD380E"/>
    <w:rsid w:val="00B338F2"/>
    <w:rsid w:val="00B42A2B"/>
    <w:rsid w:val="00B47730"/>
    <w:rsid w:val="00B92B57"/>
    <w:rsid w:val="00BB53F9"/>
    <w:rsid w:val="00BE7C51"/>
    <w:rsid w:val="00BF39DB"/>
    <w:rsid w:val="00C06DA1"/>
    <w:rsid w:val="00C87831"/>
    <w:rsid w:val="00CA5484"/>
    <w:rsid w:val="00CB0664"/>
    <w:rsid w:val="00DA0D4B"/>
    <w:rsid w:val="00E11DEF"/>
    <w:rsid w:val="00E25F8C"/>
    <w:rsid w:val="00E603B4"/>
    <w:rsid w:val="00EA2DFF"/>
    <w:rsid w:val="00ED3BB1"/>
    <w:rsid w:val="00F31DAD"/>
    <w:rsid w:val="00F5074B"/>
    <w:rsid w:val="00F52256"/>
    <w:rsid w:val="00F972DD"/>
    <w:rsid w:val="00FC693F"/>
    <w:rsid w:val="00FF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4D34B3"/>
  <w14:defaultImageDpi w14:val="300"/>
  <w15:docId w15:val="{8E36FB5C-7259-490E-875D-CA320825C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618BF"/>
  </w:style>
  <w:style w:type="paragraph" w:styleId="Subsol">
    <w:name w:val="footer"/>
    <w:basedOn w:val="Normal"/>
    <w:link w:val="Subsol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618BF"/>
  </w:style>
  <w:style w:type="paragraph" w:styleId="Frspaiere">
    <w:name w:val="No Spacing"/>
    <w:uiPriority w:val="1"/>
    <w:qFormat/>
    <w:rsid w:val="00FC693F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">
    <w:name w:val="Title"/>
    <w:basedOn w:val="Normal"/>
    <w:next w:val="Normal"/>
    <w:link w:val="TitluCarac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unhideWhenUsed/>
    <w:rsid w:val="00AA1D8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AA1D8D"/>
  </w:style>
  <w:style w:type="paragraph" w:styleId="Corptext2">
    <w:name w:val="Body Text 2"/>
    <w:basedOn w:val="Normal"/>
    <w:link w:val="Corptext2Caracter"/>
    <w:uiPriority w:val="99"/>
    <w:unhideWhenUsed/>
    <w:rsid w:val="00AA1D8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AA1D8D"/>
  </w:style>
  <w:style w:type="paragraph" w:styleId="Corptext3">
    <w:name w:val="Body Text 3"/>
    <w:basedOn w:val="Normal"/>
    <w:link w:val="Corptext3Carac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cumarcator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umarcator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umarcator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erota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ota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ota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ar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ar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ar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macrocomand">
    <w:name w:val="macro"/>
    <w:link w:val="TextmacrocomandCarac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crocomandCaracter">
    <w:name w:val="Text macrocomandă Caracter"/>
    <w:basedOn w:val="Fontdeparagrafimplicit"/>
    <w:link w:val="Textmacrocomand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aracter"/>
    <w:uiPriority w:val="29"/>
    <w:qFormat/>
    <w:rsid w:val="00FC693F"/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FC693F"/>
    <w:rPr>
      <w:i/>
      <w:iCs/>
      <w:color w:val="000000" w:themeColor="text1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obust">
    <w:name w:val="Strong"/>
    <w:basedOn w:val="Fontdeparagrafimplicit"/>
    <w:uiPriority w:val="22"/>
    <w:qFormat/>
    <w:rsid w:val="00FC693F"/>
    <w:rPr>
      <w:b/>
      <w:bCs/>
    </w:rPr>
  </w:style>
  <w:style w:type="character" w:styleId="Accentuat">
    <w:name w:val="Emphasis"/>
    <w:basedOn w:val="Fontdeparagrafimplicit"/>
    <w:uiPriority w:val="20"/>
    <w:qFormat/>
    <w:rsid w:val="00FC693F"/>
    <w:rPr>
      <w:i/>
      <w:iCs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C693F"/>
    <w:rPr>
      <w:b/>
      <w:bCs/>
      <w:i/>
      <w:iCs/>
      <w:color w:val="4F81BD" w:themeColor="accent1"/>
    </w:rPr>
  </w:style>
  <w:style w:type="character" w:styleId="Accentuaresubtil">
    <w:name w:val="Subtle Emphasis"/>
    <w:basedOn w:val="Fontdeparagrafimplicit"/>
    <w:uiPriority w:val="19"/>
    <w:qFormat/>
    <w:rsid w:val="00FC693F"/>
    <w:rPr>
      <w:i/>
      <w:iCs/>
      <w:color w:val="808080" w:themeColor="text1" w:themeTint="7F"/>
    </w:rPr>
  </w:style>
  <w:style w:type="character" w:styleId="Accentuareintens">
    <w:name w:val="Intense Emphasis"/>
    <w:basedOn w:val="Fontdeparagrafimplicit"/>
    <w:uiPriority w:val="21"/>
    <w:qFormat/>
    <w:rsid w:val="00FC693F"/>
    <w:rPr>
      <w:b/>
      <w:bCs/>
      <w:i/>
      <w:iCs/>
      <w:color w:val="4F81BD" w:themeColor="accent1"/>
    </w:rPr>
  </w:style>
  <w:style w:type="character" w:styleId="Referiresubtil">
    <w:name w:val="Subtle Reference"/>
    <w:basedOn w:val="Fontdeparagrafimplicit"/>
    <w:uiPriority w:val="31"/>
    <w:qFormat/>
    <w:rsid w:val="00FC693F"/>
    <w:rPr>
      <w:smallCaps/>
      <w:color w:val="C0504D" w:themeColor="accent2"/>
      <w:u w:val="single"/>
    </w:rPr>
  </w:style>
  <w:style w:type="character" w:styleId="Referireintens">
    <w:name w:val="Intense Reference"/>
    <w:basedOn w:val="Fontdeparagrafimplic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lulcrii">
    <w:name w:val="Book Title"/>
    <w:basedOn w:val="Fontdeparagrafimplicit"/>
    <w:uiPriority w:val="33"/>
    <w:qFormat/>
    <w:rsid w:val="00FC693F"/>
    <w:rPr>
      <w:b/>
      <w:bCs/>
      <w:smallCaps/>
      <w:spacing w:val="5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FC693F"/>
    <w:pPr>
      <w:outlineLvl w:val="9"/>
    </w:pPr>
  </w:style>
  <w:style w:type="table" w:styleId="Tabelgril">
    <w:name w:val="Table Grid"/>
    <w:basedOn w:val="Tabel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Umbriredeculoaredeschis">
    <w:name w:val="Light Shading"/>
    <w:basedOn w:val="Tabel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Umbriredeculoaredeschis-Accentuare1">
    <w:name w:val="Light Shading Accent 1"/>
    <w:basedOn w:val="Tabel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Umbriredeculoaredeschis-Accentuare2">
    <w:name w:val="Light Shading Accent 2"/>
    <w:basedOn w:val="Tabel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Umbriredeculoaredeschis-Accentuare3">
    <w:name w:val="Light Shading Accent 3"/>
    <w:basedOn w:val="Tabel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Umbriredeculoaredeschis-Accentuare4">
    <w:name w:val="Light Shading Accent 4"/>
    <w:basedOn w:val="Tabel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Umbriredeculoaredeschis-Accentuare5">
    <w:name w:val="Light Shading Accent 5"/>
    <w:basedOn w:val="Tabel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Umbriredeculoaredeschis-Accentuare6">
    <w:name w:val="Light Shading Accent 6"/>
    <w:basedOn w:val="Tabel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deculoaredeschis">
    <w:name w:val="Light List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deculoaredeschis-Accentuare1">
    <w:name w:val="Light List Accent 1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deculoaredeschis-Accentuare2">
    <w:name w:val="Light List Accent 2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deculoaredeschis-Accentuare3">
    <w:name w:val="Light List Accent 3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deculoaredeschis-Accentuare4">
    <w:name w:val="Light List Accent 4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deculoaredeschis-Accentuare5">
    <w:name w:val="Light List Accent 5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deculoaredeschis-Accentuare6">
    <w:name w:val="Light List Accent 6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deculoaredeschis">
    <w:name w:val="Light Grid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deculoaredeschis-Accentuare1">
    <w:name w:val="Light Grid Accent 1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deculoaredeschis-Accentuare2">
    <w:name w:val="Light Grid Accent 2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deculoaredeschis-Accentuare3">
    <w:name w:val="Light Grid Accent 3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deculoaredeschis-Accentuare4">
    <w:name w:val="Light Grid Accent 4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deculoaredeschis-Accentuare5">
    <w:name w:val="Light Grid Accent 5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deculoaredeschis-Accentuare6">
    <w:name w:val="Light Grid Accent 6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Umbriremedie1">
    <w:name w:val="Medium Shading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1">
    <w:name w:val="Medium Shading 1 Accent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2">
    <w:name w:val="Medium Shading 1 Accent 2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3">
    <w:name w:val="Medium Shading 1 Accent 3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4">
    <w:name w:val="Medium Shading 1 Accent 4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5">
    <w:name w:val="Medium Shading 1 Accent 5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6">
    <w:name w:val="Medium Shading 1 Accent 6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2">
    <w:name w:val="Medium Shading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1">
    <w:name w:val="Medium Shading 2 Accent 1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2">
    <w:name w:val="Medium Shading 2 Accent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3">
    <w:name w:val="Medium Shading 2 Accent 3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4">
    <w:name w:val="Medium Shading 2 Accent 4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5">
    <w:name w:val="Medium Shading 2 Accent 5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6">
    <w:name w:val="Medium Shading 2 Accent 6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medie1">
    <w:name w:val="Medium Lis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medie1-Accentuare1">
    <w:name w:val="Medium List 1 Accen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medie1-Accentuare2">
    <w:name w:val="Medium List 1 Accent 2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medie1-Accentuare3">
    <w:name w:val="Medium List 1 Accent 3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medie1-Accentuare4">
    <w:name w:val="Medium List 1 Accent 4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medie1-Accentuare5">
    <w:name w:val="Medium List 1 Accent 5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medie1-Accentuare6">
    <w:name w:val="Medium List 1 Accent 6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medie2">
    <w:name w:val="Medium Lis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1">
    <w:name w:val="Medium List 2 Accent 1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2">
    <w:name w:val="Medium List 2 Accen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3">
    <w:name w:val="Medium List 2 Accent 3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4">
    <w:name w:val="Medium List 2 Accent 4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5">
    <w:name w:val="Medium List 2 Accent 5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6">
    <w:name w:val="Medium List 2 Accent 6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medie1">
    <w:name w:val="Medium Grid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medie1-Accentuare1">
    <w:name w:val="Medium Grid 1 Accent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medie1-Accentuare2">
    <w:name w:val="Medium Grid 1 Accent 2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medie1-Accentuare3">
    <w:name w:val="Medium Grid 1 Accent 3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medie1-Accentuare4">
    <w:name w:val="Medium Grid 1 Accent 4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medie1-Accentuare5">
    <w:name w:val="Medium Grid 1 Accent 5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medie1-Accentuare6">
    <w:name w:val="Medium Grid 1 Accent 6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medie2">
    <w:name w:val="Medium Grid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1">
    <w:name w:val="Medium Grid 2 Accent 1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2">
    <w:name w:val="Medium Grid 2 Accent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3">
    <w:name w:val="Medium Grid 2 Accent 3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4">
    <w:name w:val="Medium Grid 2 Accent 4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5">
    <w:name w:val="Medium Grid 2 Accent 5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6">
    <w:name w:val="Medium Grid 2 Accent 6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3">
    <w:name w:val="Medium Grid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medie3-Accentuare1">
    <w:name w:val="Medium Grid 3 Accent 1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medie3-Accentuare2">
    <w:name w:val="Medium Grid 3 Accent 2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medie3-Accentuare3">
    <w:name w:val="Medium Grid 3 Accent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medie3-Accentuare4">
    <w:name w:val="Medium Grid 3 Accent 4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medie3-Accentuare5">
    <w:name w:val="Medium Grid 3 Accent 5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medie3-Accentuare6">
    <w:name w:val="Medium Grid 3 Accent 6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deculoarenchis">
    <w:name w:val="Dark List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deculoarenchis-Accentuare1">
    <w:name w:val="Dark List Accent 1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deculoarenchis-Accentuare2">
    <w:name w:val="Dark List Accent 2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deculoarenchis-Accentuare3">
    <w:name w:val="Dark List Accent 3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deculoarenchis-Accentuare4">
    <w:name w:val="Dark List Accent 4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deculoarenchis-Accentuare5">
    <w:name w:val="Dark List Accent 5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deculoarenchis-Accentuare6">
    <w:name w:val="Dark List Accent 6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Umbrirecolorat">
    <w:name w:val="Colorful Shading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1">
    <w:name w:val="Colorful Shading Accent 1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2">
    <w:name w:val="Colorful Shading Accent 2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3">
    <w:name w:val="Colorful Shading Accent 3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Umbrirecolorat-Accentuare4">
    <w:name w:val="Colorful Shading Accent 4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5">
    <w:name w:val="Colorful Shading Accent 5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6">
    <w:name w:val="Colorful Shading Accent 6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colorat">
    <w:name w:val="Colorful List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colorat-Accentuare1">
    <w:name w:val="Colorful List Accent 1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colorat-Accentuare2">
    <w:name w:val="Colorful List Accent 2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colorat-Accentuare3">
    <w:name w:val="Colorful List Accent 3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colorat-Accentuare4">
    <w:name w:val="Colorful List Accent 4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colorat-Accentuare5">
    <w:name w:val="Colorful List Accent 5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colorat-Accentuare6">
    <w:name w:val="Colorful List Accent 6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colorat">
    <w:name w:val="Colorful Grid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colorat-Accentuare1">
    <w:name w:val="Colorful Grid Accent 1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colorat-Accentuare2">
    <w:name w:val="Colorful Grid Accent 2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colorat-Accentuare3">
    <w:name w:val="Colorful Grid Accent 3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colorat-Accentuare4">
    <w:name w:val="Colorful Grid Accent 4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colorat-Accentuare5">
    <w:name w:val="Colorful Grid Accent 5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colorat-Accentuare6">
    <w:name w:val="Colorful Grid Accent 6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Fontdeparagrafimplicit"/>
    <w:uiPriority w:val="99"/>
    <w:unhideWhenUsed/>
    <w:rsid w:val="00377561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377561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BF39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l.afir.r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Dell1</cp:lastModifiedBy>
  <cp:revision>2</cp:revision>
  <dcterms:created xsi:type="dcterms:W3CDTF">2025-11-20T16:43:00Z</dcterms:created>
  <dcterms:modified xsi:type="dcterms:W3CDTF">2025-11-20T16:43:00Z</dcterms:modified>
  <cp:category/>
</cp:coreProperties>
</file>